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17EB" w14:textId="77777777" w:rsidR="00162DB5" w:rsidRPr="00A03C2A" w:rsidRDefault="00B87628" w:rsidP="00A03C2A">
      <w:pPr>
        <w:jc w:val="center"/>
        <w:rPr>
          <w:b/>
          <w:bCs/>
        </w:rPr>
      </w:pPr>
      <w:proofErr w:type="spellStart"/>
      <w:r w:rsidRPr="00A03C2A">
        <w:rPr>
          <w:b/>
          <w:bCs/>
        </w:rPr>
        <w:t>BCCTaipei</w:t>
      </w:r>
      <w:proofErr w:type="spellEnd"/>
      <w:r w:rsidRPr="00A03C2A">
        <w:rPr>
          <w:b/>
          <w:bCs/>
        </w:rPr>
        <w:t xml:space="preserve"> Better Business Awards</w:t>
      </w:r>
    </w:p>
    <w:p w14:paraId="61A56431" w14:textId="24A56C5E" w:rsidR="00162DB5" w:rsidRPr="00A03C2A" w:rsidRDefault="00E82A6F" w:rsidP="00A03C2A">
      <w:pPr>
        <w:jc w:val="center"/>
        <w:rPr>
          <w:b/>
          <w:bCs/>
        </w:rPr>
      </w:pPr>
      <w:r>
        <w:rPr>
          <w:b/>
          <w:bCs/>
        </w:rPr>
        <w:t>Climate Champion</w:t>
      </w:r>
    </w:p>
    <w:p w14:paraId="21019321" w14:textId="7E7FF7AB" w:rsidR="00162DB5" w:rsidRPr="00A03C2A" w:rsidRDefault="00B87628" w:rsidP="00A03C2A">
      <w:pPr>
        <w:jc w:val="center"/>
        <w:rPr>
          <w:b/>
          <w:bCs/>
        </w:rPr>
      </w:pPr>
      <w:r w:rsidRPr="00A03C2A">
        <w:rPr>
          <w:b/>
          <w:bCs/>
        </w:rPr>
        <w:t>202</w:t>
      </w:r>
      <w:r w:rsidR="00FC1F0A">
        <w:rPr>
          <w:rFonts w:eastAsia="PMingLiU" w:hint="eastAsia"/>
          <w:b/>
          <w:bCs/>
          <w:lang w:eastAsia="zh-TW"/>
        </w:rPr>
        <w:t>5</w:t>
      </w:r>
      <w:r w:rsidRPr="00A03C2A">
        <w:rPr>
          <w:b/>
          <w:bCs/>
        </w:rPr>
        <w:t xml:space="preserve"> Guidance and Criteria</w:t>
      </w:r>
    </w:p>
    <w:p w14:paraId="388AC50D" w14:textId="77777777" w:rsidR="00A03C2A" w:rsidRDefault="00A03C2A"/>
    <w:p w14:paraId="528F02F5" w14:textId="77777777" w:rsidR="00162DB5" w:rsidRDefault="00B87628">
      <w:r>
        <w:t>Please provide any supporting documents as separate attachments when you send this application in.</w:t>
      </w:r>
    </w:p>
    <w:p w14:paraId="53715C4D" w14:textId="0E4D4F1D" w:rsidR="00162DB5" w:rsidRDefault="00B87628">
      <w:r>
        <w:t xml:space="preserve">Please answer the criteria in the space provided in English or Chinese </w:t>
      </w:r>
    </w:p>
    <w:p w14:paraId="6B4828FD" w14:textId="77777777" w:rsidR="00162DB5" w:rsidRPr="00A03C2A" w:rsidRDefault="00B87628">
      <w:pPr>
        <w:rPr>
          <w:b/>
          <w:bCs/>
        </w:rPr>
      </w:pPr>
      <w:r w:rsidRPr="00A03C2A">
        <w:rPr>
          <w:b/>
          <w:bCs/>
        </w:rPr>
        <w:t>Company Name (English/Chinese):</w:t>
      </w:r>
    </w:p>
    <w:p w14:paraId="4A597110" w14:textId="77777777" w:rsidR="00162DB5" w:rsidRPr="00A03C2A" w:rsidRDefault="00B87628">
      <w:pPr>
        <w:rPr>
          <w:b/>
          <w:bCs/>
        </w:rPr>
      </w:pPr>
      <w:r w:rsidRPr="00A03C2A">
        <w:rPr>
          <w:b/>
          <w:bCs/>
        </w:rPr>
        <w:t>Company Website:</w:t>
      </w:r>
    </w:p>
    <w:p w14:paraId="64535617" w14:textId="77777777" w:rsidR="00162DB5" w:rsidRPr="00A03C2A" w:rsidRDefault="00B87628">
      <w:pPr>
        <w:rPr>
          <w:b/>
          <w:bCs/>
        </w:rPr>
      </w:pPr>
      <w:r w:rsidRPr="00A03C2A">
        <w:rPr>
          <w:b/>
          <w:bCs/>
        </w:rPr>
        <w:t>Contact Person:</w:t>
      </w:r>
    </w:p>
    <w:p w14:paraId="6C1AA40B" w14:textId="77777777" w:rsidR="00162DB5" w:rsidRDefault="00B87628">
      <w:r>
        <w:t>▪</w:t>
      </w:r>
      <w:r>
        <w:t xml:space="preserve"> Name:</w:t>
      </w:r>
    </w:p>
    <w:p w14:paraId="55142538" w14:textId="77777777" w:rsidR="00162DB5" w:rsidRDefault="00B87628">
      <w:r>
        <w:t>▪</w:t>
      </w:r>
      <w:r>
        <w:t xml:space="preserve"> Email:</w:t>
      </w:r>
    </w:p>
    <w:p w14:paraId="00E4AC7D" w14:textId="77777777" w:rsidR="00162DB5" w:rsidRDefault="00B87628">
      <w:r>
        <w:t>▪</w:t>
      </w:r>
      <w:r>
        <w:t xml:space="preserve"> Phone Number:</w:t>
      </w:r>
    </w:p>
    <w:p w14:paraId="4AD4CCC2" w14:textId="0D3835D4" w:rsidR="00A03C2A" w:rsidRPr="00A03C2A" w:rsidRDefault="00A03C2A">
      <w:pPr>
        <w:rPr>
          <w:b/>
          <w:bCs/>
        </w:rPr>
      </w:pPr>
      <w:r w:rsidRPr="00A03C2A">
        <w:rPr>
          <w:b/>
          <w:bCs/>
        </w:rPr>
        <w:t>Judging Criteria</w:t>
      </w:r>
    </w:p>
    <w:p w14:paraId="45F95BB3" w14:textId="0CBCD42E" w:rsidR="00E82A6F" w:rsidRDefault="00E82A6F" w:rsidP="00E82A6F">
      <w:pPr>
        <w:pStyle w:val="ae"/>
        <w:numPr>
          <w:ilvl w:val="0"/>
          <w:numId w:val="14"/>
        </w:numPr>
      </w:pPr>
      <w:r>
        <w:t>Describe the initiatives your company has undertaken to reduce its carbon footprint. This may include innovations, applications, products, services, or processes. (Limit to 200 words)</w:t>
      </w:r>
    </w:p>
    <w:p w14:paraId="0A3FB56D" w14:textId="77777777" w:rsidR="00E82A6F" w:rsidRDefault="00E82A6F" w:rsidP="00E82A6F">
      <w:pPr>
        <w:pStyle w:val="ae"/>
        <w:numPr>
          <w:ilvl w:val="0"/>
          <w:numId w:val="14"/>
        </w:numPr>
      </w:pPr>
      <w:r>
        <w:t xml:space="preserve">What measurable results have been achieved </w:t>
      </w:r>
      <w:proofErr w:type="gramStart"/>
      <w:r>
        <w:t>as a result of</w:t>
      </w:r>
      <w:proofErr w:type="gramEnd"/>
      <w:r>
        <w:t xml:space="preserve"> these initiatives? Provide specific data or examples. (Limit to 200 words)</w:t>
      </w:r>
    </w:p>
    <w:p w14:paraId="648C6194" w14:textId="5A1492EE" w:rsidR="00E82A6F" w:rsidRDefault="00E82A6F" w:rsidP="00E82A6F">
      <w:pPr>
        <w:pStyle w:val="ae"/>
        <w:numPr>
          <w:ilvl w:val="0"/>
          <w:numId w:val="14"/>
        </w:numPr>
      </w:pPr>
      <w:r>
        <w:t>Explain how your company has raised stakeholder awareness on climate action, such as through participation in trade associations, research institutions, or industry groups, and how it has influenced its supply chains. (Limit to 200 words)</w:t>
      </w:r>
    </w:p>
    <w:p w14:paraId="7888657F" w14:textId="77777777" w:rsidR="00E82A6F" w:rsidRDefault="00E82A6F" w:rsidP="00E82A6F">
      <w:pPr>
        <w:pStyle w:val="ae"/>
        <w:numPr>
          <w:ilvl w:val="0"/>
          <w:numId w:val="14"/>
        </w:numPr>
      </w:pPr>
      <w:r>
        <w:t>What outcomes have been realized from these efforts in terms of stakeholder engagement and supply chain influence? Provide specific examples or data. (Limit to 200 words)</w:t>
      </w:r>
    </w:p>
    <w:p w14:paraId="64DD6FA6" w14:textId="5E56D78F" w:rsidR="00E82A6F" w:rsidRDefault="00E82A6F" w:rsidP="00E82A6F">
      <w:pPr>
        <w:pStyle w:val="ae"/>
        <w:numPr>
          <w:ilvl w:val="0"/>
          <w:numId w:val="14"/>
        </w:numPr>
      </w:pPr>
      <w:r>
        <w:t>Does your company have an environmental strategy, and how is it integrated within your overall business strategy and governance structure? Is it addressed at the board level? (Limit to 200 words)</w:t>
      </w:r>
    </w:p>
    <w:p w14:paraId="1E111384" w14:textId="77777777" w:rsidR="00E82A6F" w:rsidRDefault="00E82A6F" w:rsidP="00E82A6F">
      <w:pPr>
        <w:pStyle w:val="ae"/>
        <w:numPr>
          <w:ilvl w:val="0"/>
          <w:numId w:val="14"/>
        </w:numPr>
      </w:pPr>
      <w:r>
        <w:t>Is your company a member of any of the following climate initiatives: Race to Zero, EV100, RE100, Powering Past Coal Alliance (PPCA), or does it follow the Task Force on Climate-Related Financial Disclosures (TCFD) recommendations?</w:t>
      </w:r>
    </w:p>
    <w:p w14:paraId="10266B20" w14:textId="77777777" w:rsidR="00E82A6F" w:rsidRDefault="00E82A6F" w:rsidP="00E82A6F"/>
    <w:p w14:paraId="2CE858A2" w14:textId="77777777" w:rsidR="00E82A6F" w:rsidRDefault="00E82A6F" w:rsidP="00E82A6F">
      <w:pPr>
        <w:pStyle w:val="ae"/>
      </w:pPr>
      <w:r>
        <w:t>Please select all that apply: None / Race to Zero / EV100 / RE100 / PPCA / TCFD</w:t>
      </w:r>
    </w:p>
    <w:p w14:paraId="6B116F44" w14:textId="66ABF5A8" w:rsidR="00E82A6F" w:rsidRDefault="00E82A6F" w:rsidP="00E82A6F">
      <w:pPr>
        <w:pStyle w:val="ae"/>
        <w:numPr>
          <w:ilvl w:val="0"/>
          <w:numId w:val="14"/>
        </w:numPr>
      </w:pPr>
      <w:r>
        <w:t>Has your company received any awards or recognition for its climate action efforts? If so, please describe the achievements that led to this recognition. (Limit to 200 words)</w:t>
      </w:r>
    </w:p>
    <w:p w14:paraId="36FEA7FE" w14:textId="16E6834F" w:rsidR="00A03C2A" w:rsidRPr="00F26D89" w:rsidRDefault="00E82A6F" w:rsidP="00E82A6F">
      <w:pPr>
        <w:pStyle w:val="ae"/>
        <w:numPr>
          <w:ilvl w:val="0"/>
          <w:numId w:val="14"/>
        </w:numPr>
      </w:pPr>
      <w:r>
        <w:t>Provide a one-page PowerPoint slide summarizing your climate action initiatives and results. (See template below)</w:t>
      </w:r>
    </w:p>
    <w:p w14:paraId="77E370EB" w14:textId="05B08FAB" w:rsidR="00F26D89" w:rsidRPr="00F26D89" w:rsidRDefault="004B2D9C" w:rsidP="00F26D89">
      <w:pPr>
        <w:ind w:left="360"/>
        <w:rPr>
          <w:rFonts w:eastAsia="PMingLiU"/>
          <w:lang w:eastAsia="zh-TW"/>
        </w:rPr>
      </w:pPr>
      <w:r>
        <w:rPr>
          <w:rFonts w:cs="Segoe UI"/>
          <w:noProof/>
          <w:szCs w:val="20"/>
        </w:rPr>
        <w:drawing>
          <wp:inline distT="0" distB="0" distL="0" distR="0" wp14:anchorId="61844B04" wp14:editId="6CA923E2">
            <wp:extent cx="3371850" cy="1896110"/>
            <wp:effectExtent l="19050" t="19050" r="19050" b="27940"/>
            <wp:docPr id="6" name="Picture 6" descr="一張含有 文字, 螢幕擷取畫面, 字型, 電子藍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一張含有 文字, 螢幕擷取畫面, 字型, 電子藍 的圖片&#10;&#10;AI 產生的內容可能不正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1896110"/>
                    </a:xfrm>
                    <a:prstGeom prst="rect">
                      <a:avLst/>
                    </a:prstGeom>
                    <a:noFill/>
                    <a:ln>
                      <a:solidFill>
                        <a:schemeClr val="accent1"/>
                      </a:solidFill>
                    </a:ln>
                  </pic:spPr>
                </pic:pic>
              </a:graphicData>
            </a:graphic>
          </wp:inline>
        </w:drawing>
      </w:r>
    </w:p>
    <w:p w14:paraId="0867E701" w14:textId="77777777" w:rsidR="00E82A6F" w:rsidRPr="00E82A6F" w:rsidRDefault="00E82A6F" w:rsidP="00E82A6F">
      <w:pPr>
        <w:rPr>
          <w:b/>
          <w:bCs/>
        </w:rPr>
      </w:pPr>
      <w:r w:rsidRPr="00E82A6F">
        <w:rPr>
          <w:b/>
          <w:bCs/>
        </w:rPr>
        <w:t>Why the Climate Champion Award?</w:t>
      </w:r>
    </w:p>
    <w:p w14:paraId="7E0DCAB5" w14:textId="1B927A9C" w:rsidR="00E82A6F" w:rsidRPr="00E82A6F" w:rsidRDefault="00E82A6F" w:rsidP="00E82A6F">
      <w:r w:rsidRPr="00E82A6F">
        <w:t xml:space="preserve">The </w:t>
      </w:r>
      <w:proofErr w:type="spellStart"/>
      <w:r w:rsidRPr="00E82A6F">
        <w:t>BCCTaipei</w:t>
      </w:r>
      <w:proofErr w:type="spellEnd"/>
      <w:r w:rsidRPr="00E82A6F">
        <w:t xml:space="preserve"> Better Business Climate Champion Award will </w:t>
      </w:r>
      <w:proofErr w:type="spellStart"/>
      <w:r w:rsidRPr="00E82A6F">
        <w:t>recognise</w:t>
      </w:r>
      <w:proofErr w:type="spellEnd"/>
      <w:r w:rsidRPr="00E82A6F">
        <w:t xml:space="preserve"> a company operating in Taiwan that has made significant strides in reducing its carbon footprint and demonstrated leadership in climate action.</w:t>
      </w:r>
    </w:p>
    <w:p w14:paraId="48C7B799" w14:textId="5D767F3F" w:rsidR="00E82A6F" w:rsidRPr="00E82A6F" w:rsidRDefault="00E82A6F" w:rsidP="00E82A6F">
      <w:proofErr w:type="gramStart"/>
      <w:r w:rsidRPr="00E82A6F">
        <w:t>The science</w:t>
      </w:r>
      <w:proofErr w:type="gramEnd"/>
      <w:r w:rsidRPr="00E82A6F">
        <w:t xml:space="preserve"> is unequivocal: to limit global temperature rise to 1.5°C, we must achieve net zero emissions by 2050 at the latest. We are seeking companies that have implemented effective measures to reduce emissions and actively contribute to this global goal.</w:t>
      </w:r>
    </w:p>
    <w:p w14:paraId="668A3B2A" w14:textId="45C89D53" w:rsidR="00E82A6F" w:rsidRPr="00E82A6F" w:rsidRDefault="00E82A6F" w:rsidP="00E82A6F">
      <w:r w:rsidRPr="00E82A6F">
        <w:t>The UK is a global leader in climate action, and we aim to spotlight a company in Taiwan that has shown similar leadership during the 202</w:t>
      </w:r>
      <w:r>
        <w:t>2</w:t>
      </w:r>
      <w:r w:rsidRPr="00E82A6F">
        <w:t>-202</w:t>
      </w:r>
      <w:r>
        <w:t>3</w:t>
      </w:r>
      <w:r w:rsidRPr="00E82A6F">
        <w:t xml:space="preserve"> period. We are looking for companies that have integrated climate action into all facets of their business operations. This includes raising awareness among stakeholders, collaborating with supply chains and partners to reduce their carbon footprints, elevating climate action to the board level, and participating in specific climate-related initiatives.</w:t>
      </w:r>
    </w:p>
    <w:p w14:paraId="5EC5474D" w14:textId="44231792" w:rsidR="00E82A6F" w:rsidRPr="00E82A6F" w:rsidRDefault="00E82A6F" w:rsidP="00E82A6F">
      <w:r w:rsidRPr="00E82A6F">
        <w:t>This award, sponsored by Eiger Law, is the first of its kind. It provides a unique opportunity to highlight your company’s climate leadership. The winner will be selected by our judging panel and promoted through the British Chamber of Commerce in Taipei as the Better Business Awards 202</w:t>
      </w:r>
      <w:r w:rsidR="00A80283">
        <w:rPr>
          <w:rFonts w:eastAsia="PMingLiU" w:hint="eastAsia"/>
          <w:lang w:eastAsia="zh-TW"/>
        </w:rPr>
        <w:t>5</w:t>
      </w:r>
      <w:r w:rsidRPr="00E82A6F">
        <w:t xml:space="preserve"> Climate Champion.</w:t>
      </w:r>
    </w:p>
    <w:p w14:paraId="1DBB3D2E" w14:textId="7379DE44" w:rsidR="00E82A6F" w:rsidRPr="00E82A6F" w:rsidRDefault="00E82A6F" w:rsidP="00E82A6F">
      <w:r w:rsidRPr="00E82A6F">
        <w:t>We encourage companies of all sizes, British and non-British, operating in Taiwan to apply.</w:t>
      </w:r>
    </w:p>
    <w:p w14:paraId="3326C47C" w14:textId="77777777" w:rsidR="00E82A6F" w:rsidRPr="00E82A6F" w:rsidRDefault="00E82A6F" w:rsidP="00E82A6F">
      <w:pPr>
        <w:rPr>
          <w:b/>
          <w:bCs/>
        </w:rPr>
      </w:pPr>
      <w:r w:rsidRPr="00E82A6F">
        <w:rPr>
          <w:b/>
          <w:bCs/>
        </w:rPr>
        <w:lastRenderedPageBreak/>
        <w:t>Judging Process</w:t>
      </w:r>
    </w:p>
    <w:p w14:paraId="22CCDEC1" w14:textId="56BB6F4E" w:rsidR="00E82A6F" w:rsidRPr="00E82A6F" w:rsidRDefault="00E82A6F" w:rsidP="00E82A6F">
      <w:r w:rsidRPr="00E82A6F">
        <w:t>Companies will be evaluated based on their performance, including any ongoing projects in Taiwan from December 202</w:t>
      </w:r>
      <w:r w:rsidR="00EF38BA">
        <w:rPr>
          <w:rFonts w:eastAsia="PMingLiU" w:hint="eastAsia"/>
          <w:lang w:eastAsia="zh-TW"/>
        </w:rPr>
        <w:t>3</w:t>
      </w:r>
      <w:r w:rsidRPr="00E82A6F">
        <w:t xml:space="preserve"> to December 202</w:t>
      </w:r>
      <w:r w:rsidR="00EF38BA">
        <w:rPr>
          <w:rFonts w:eastAsia="PMingLiU" w:hint="eastAsia"/>
          <w:lang w:eastAsia="zh-TW"/>
        </w:rPr>
        <w:t>4</w:t>
      </w:r>
      <w:r w:rsidRPr="00E82A6F">
        <w:t>. Submissions and evidence must cover activities within this timeframe.</w:t>
      </w:r>
    </w:p>
    <w:p w14:paraId="5C5A3AFE" w14:textId="28A1FBFE" w:rsidR="00E82A6F" w:rsidRPr="00E82A6F" w:rsidRDefault="00E82A6F" w:rsidP="00E82A6F">
      <w:r w:rsidRPr="00E82A6F">
        <w:t>We are looking for specific actions that companies have taken towards:</w:t>
      </w:r>
    </w:p>
    <w:p w14:paraId="0C95F838" w14:textId="77777777" w:rsidR="00E82A6F" w:rsidRPr="00E82A6F" w:rsidRDefault="00E82A6F" w:rsidP="00E82A6F">
      <w:pPr>
        <w:pStyle w:val="ae"/>
        <w:numPr>
          <w:ilvl w:val="0"/>
          <w:numId w:val="15"/>
        </w:numPr>
      </w:pPr>
      <w:r w:rsidRPr="00E82A6F">
        <w:t>Reducing their carbon footprint</w:t>
      </w:r>
    </w:p>
    <w:p w14:paraId="3E7885B3" w14:textId="5AF810CB" w:rsidR="00E82A6F" w:rsidRPr="00E82A6F" w:rsidRDefault="00E82A6F" w:rsidP="00E82A6F">
      <w:pPr>
        <w:pStyle w:val="ae"/>
        <w:numPr>
          <w:ilvl w:val="0"/>
          <w:numId w:val="15"/>
        </w:numPr>
      </w:pPr>
      <w:r w:rsidRPr="00E82A6F">
        <w:t>Acting as a climate leader</w:t>
      </w:r>
    </w:p>
    <w:p w14:paraId="260C47C1" w14:textId="77777777" w:rsidR="00367C07" w:rsidRDefault="00E82A6F" w:rsidP="00367C07">
      <w:pPr>
        <w:rPr>
          <w:b/>
          <w:bCs/>
        </w:rPr>
      </w:pPr>
      <w:r w:rsidRPr="00E82A6F">
        <w:rPr>
          <w:b/>
          <w:bCs/>
        </w:rPr>
        <w:t>How to Submit</w:t>
      </w:r>
    </w:p>
    <w:p w14:paraId="5B7A1C80" w14:textId="179ABB33" w:rsidR="00367C07" w:rsidRPr="00367C07" w:rsidRDefault="00367C07" w:rsidP="00367C07">
      <w:pPr>
        <w:rPr>
          <w:b/>
          <w:bCs/>
        </w:rPr>
      </w:pPr>
      <w:r w:rsidRPr="00E82A6F">
        <w:t>Applications should include clear evidence of the impact of these actions. Submissions will be assessed by a panel consisting of Eiger Law staff and independent business leaders.</w:t>
      </w:r>
    </w:p>
    <w:p w14:paraId="683F7035" w14:textId="77777777" w:rsidR="00E82A6F" w:rsidRDefault="00E82A6F" w:rsidP="00E82A6F">
      <w:r>
        <w:t>Submissions may include hyperlinks to internal or external websites within the word limit if relevant.</w:t>
      </w:r>
    </w:p>
    <w:p w14:paraId="64C07E63" w14:textId="77777777" w:rsidR="00E82A6F" w:rsidRDefault="00E82A6F" w:rsidP="00E82A6F">
      <w:r>
        <w:t>The content of the submission and evidence should cover activities that have taken place within the 24 months preceding the award deadline.</w:t>
      </w:r>
    </w:p>
    <w:p w14:paraId="47BD93B3" w14:textId="6E558610" w:rsidR="00E82A6F" w:rsidRDefault="00E82A6F" w:rsidP="00E82A6F">
      <w:r>
        <w:t xml:space="preserve">Email your application to </w:t>
      </w:r>
      <w:r w:rsidRPr="00B87628">
        <w:rPr>
          <w:b/>
          <w:bCs/>
        </w:rPr>
        <w:t>BBAMarketing@bcctaipei.com</w:t>
      </w:r>
      <w:r>
        <w:t xml:space="preserve"> by </w:t>
      </w:r>
      <w:r w:rsidR="009B1933">
        <w:rPr>
          <w:rFonts w:eastAsia="PMingLiU" w:hint="eastAsia"/>
          <w:lang w:eastAsia="zh-TW"/>
        </w:rPr>
        <w:t>Sunday</w:t>
      </w:r>
      <w:r>
        <w:t xml:space="preserve">, </w:t>
      </w:r>
      <w:r w:rsidRPr="00B87628">
        <w:rPr>
          <w:b/>
          <w:bCs/>
        </w:rPr>
        <w:t>1</w:t>
      </w:r>
      <w:r w:rsidR="009B1933" w:rsidRPr="00B87628">
        <w:rPr>
          <w:rFonts w:eastAsia="PMingLiU" w:hint="eastAsia"/>
          <w:b/>
          <w:bCs/>
          <w:lang w:eastAsia="zh-TW"/>
        </w:rPr>
        <w:t>7</w:t>
      </w:r>
      <w:r w:rsidRPr="00B87628">
        <w:rPr>
          <w:b/>
          <w:bCs/>
        </w:rPr>
        <w:t xml:space="preserve"> August 202</w:t>
      </w:r>
      <w:r w:rsidR="00EF38BA" w:rsidRPr="00B87628">
        <w:rPr>
          <w:rFonts w:eastAsia="PMingLiU" w:hint="eastAsia"/>
          <w:b/>
          <w:bCs/>
          <w:lang w:eastAsia="zh-TW"/>
        </w:rPr>
        <w:t>5</w:t>
      </w:r>
      <w:r w:rsidRPr="00B87628">
        <w:rPr>
          <w:b/>
          <w:bCs/>
        </w:rPr>
        <w:t>.</w:t>
      </w:r>
    </w:p>
    <w:p w14:paraId="5CF8DF06" w14:textId="60DA516B" w:rsidR="00162DB5" w:rsidRDefault="00162DB5" w:rsidP="00E82A6F"/>
    <w:sectPr w:rsidR="00162DB5" w:rsidSect="00034616">
      <w:headerReference w:type="even" r:id="rId12"/>
      <w:headerReference w:type="default" r:id="rId13"/>
      <w:head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C932" w14:textId="77777777" w:rsidR="008C0F1C" w:rsidRDefault="008C0F1C" w:rsidP="00FC1F0A">
      <w:pPr>
        <w:spacing w:after="0" w:line="240" w:lineRule="auto"/>
      </w:pPr>
      <w:r>
        <w:separator/>
      </w:r>
    </w:p>
  </w:endnote>
  <w:endnote w:type="continuationSeparator" w:id="0">
    <w:p w14:paraId="5F314382" w14:textId="77777777" w:rsidR="008C0F1C" w:rsidRDefault="008C0F1C" w:rsidP="00FC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FE4B6" w14:textId="77777777" w:rsidR="008C0F1C" w:rsidRDefault="008C0F1C" w:rsidP="00FC1F0A">
      <w:pPr>
        <w:spacing w:after="0" w:line="240" w:lineRule="auto"/>
      </w:pPr>
      <w:r>
        <w:separator/>
      </w:r>
    </w:p>
  </w:footnote>
  <w:footnote w:type="continuationSeparator" w:id="0">
    <w:p w14:paraId="1C3FB9F4" w14:textId="77777777" w:rsidR="008C0F1C" w:rsidRDefault="008C0F1C" w:rsidP="00FC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59F3" w14:textId="2260B788" w:rsidR="00FD05F1" w:rsidRDefault="00B87628">
    <w:pPr>
      <w:pStyle w:val="a5"/>
    </w:pPr>
    <w:r>
      <w:rPr>
        <w:noProof/>
      </w:rPr>
      <w:pict w14:anchorId="736DA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8079" o:spid="_x0000_s1029" type="#_x0000_t75" style="position:absolute;margin-left:0;margin-top:0;width:431.95pt;height:398.8pt;z-index:-251657216;mso-position-horizontal:center;mso-position-horizontal-relative:margin;mso-position-vertical:center;mso-position-vertical-relative:margin" o:allowincell="f">
          <v:imagedata r:id="rId1" o:title="eiger_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7CA6" w14:textId="5203EB6C" w:rsidR="00FD05F1" w:rsidRDefault="00B87628">
    <w:pPr>
      <w:pStyle w:val="a5"/>
    </w:pPr>
    <w:r>
      <w:rPr>
        <w:noProof/>
      </w:rPr>
      <w:pict w14:anchorId="7B6B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8080" o:spid="_x0000_s1030" type="#_x0000_t75" style="position:absolute;margin-left:0;margin-top:0;width:431.95pt;height:398.8pt;z-index:-251656192;mso-position-horizontal:center;mso-position-horizontal-relative:margin;mso-position-vertical:center;mso-position-vertical-relative:margin" o:allowincell="f">
          <v:imagedata r:id="rId1" o:title="eiger_LOGO"/>
          <w10:wrap anchorx="margin" anchory="margin"/>
        </v:shape>
      </w:pict>
    </w:r>
    <w:r w:rsidR="00FD05F1">
      <w:rPr>
        <w:noProof/>
      </w:rPr>
      <w:drawing>
        <wp:inline distT="0" distB="0" distL="0" distR="0" wp14:anchorId="66F2C13C" wp14:editId="5799AE92">
          <wp:extent cx="965200" cy="965200"/>
          <wp:effectExtent l="0" t="0" r="6350" b="0"/>
          <wp:docPr id="1811305352" name="圖片 1" descr="一張含有 文字, 字型,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05352" name="圖片 1" descr="一張含有 文字, 字型, 標誌, 圖形 的圖片&#10;&#10;AI 產生的內容可能不正確。"/>
                  <pic:cNvPicPr/>
                </pic:nvPicPr>
                <pic:blipFill>
                  <a:blip r:embed="rId2"/>
                  <a:stretch>
                    <a:fillRect/>
                  </a:stretch>
                </pic:blipFill>
                <pic:spPr>
                  <a:xfrm>
                    <a:off x="0" y="0"/>
                    <a:ext cx="965250" cy="965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6504" w14:textId="163F4533" w:rsidR="00FD05F1" w:rsidRDefault="00B87628">
    <w:pPr>
      <w:pStyle w:val="a5"/>
    </w:pPr>
    <w:r>
      <w:rPr>
        <w:noProof/>
      </w:rPr>
      <w:pict w14:anchorId="144E7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8078" o:spid="_x0000_s1028" type="#_x0000_t75" style="position:absolute;margin-left:0;margin-top:0;width:431.95pt;height:398.8pt;z-index:-251658240;mso-position-horizontal:center;mso-position-horizontal-relative:margin;mso-position-vertical:center;mso-position-vertical-relative:margin" o:allowincell="f">
          <v:imagedata r:id="rId1" o:title="eiger_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3CE6B16"/>
    <w:multiLevelType w:val="hybridMultilevel"/>
    <w:tmpl w:val="FA52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1713B"/>
    <w:multiLevelType w:val="hybridMultilevel"/>
    <w:tmpl w:val="6A5A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E0A92"/>
    <w:multiLevelType w:val="hybridMultilevel"/>
    <w:tmpl w:val="4AC0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803B3"/>
    <w:multiLevelType w:val="hybridMultilevel"/>
    <w:tmpl w:val="1F5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A2697"/>
    <w:multiLevelType w:val="hybridMultilevel"/>
    <w:tmpl w:val="707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34C54"/>
    <w:multiLevelType w:val="hybridMultilevel"/>
    <w:tmpl w:val="E348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5409">
    <w:abstractNumId w:val="8"/>
  </w:num>
  <w:num w:numId="2" w16cid:durableId="1227952999">
    <w:abstractNumId w:val="6"/>
  </w:num>
  <w:num w:numId="3" w16cid:durableId="1627739298">
    <w:abstractNumId w:val="5"/>
  </w:num>
  <w:num w:numId="4" w16cid:durableId="1196457963">
    <w:abstractNumId w:val="4"/>
  </w:num>
  <w:num w:numId="5" w16cid:durableId="1593080579">
    <w:abstractNumId w:val="7"/>
  </w:num>
  <w:num w:numId="6" w16cid:durableId="1154293468">
    <w:abstractNumId w:val="3"/>
  </w:num>
  <w:num w:numId="7" w16cid:durableId="1406534281">
    <w:abstractNumId w:val="2"/>
  </w:num>
  <w:num w:numId="8" w16cid:durableId="508443967">
    <w:abstractNumId w:val="1"/>
  </w:num>
  <w:num w:numId="9" w16cid:durableId="665523931">
    <w:abstractNumId w:val="0"/>
  </w:num>
  <w:num w:numId="10" w16cid:durableId="522792397">
    <w:abstractNumId w:val="11"/>
  </w:num>
  <w:num w:numId="11" w16cid:durableId="558563944">
    <w:abstractNumId w:val="13"/>
  </w:num>
  <w:num w:numId="12" w16cid:durableId="1208450052">
    <w:abstractNumId w:val="14"/>
  </w:num>
  <w:num w:numId="13" w16cid:durableId="2072075280">
    <w:abstractNumId w:val="10"/>
  </w:num>
  <w:num w:numId="14" w16cid:durableId="339234571">
    <w:abstractNumId w:val="9"/>
  </w:num>
  <w:num w:numId="15" w16cid:durableId="1392272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2DB5"/>
    <w:rsid w:val="0029639D"/>
    <w:rsid w:val="002F5EE9"/>
    <w:rsid w:val="00326F90"/>
    <w:rsid w:val="00367762"/>
    <w:rsid w:val="00367C07"/>
    <w:rsid w:val="004B2D9C"/>
    <w:rsid w:val="004F53C2"/>
    <w:rsid w:val="00557DE4"/>
    <w:rsid w:val="00667AAB"/>
    <w:rsid w:val="006B6DB2"/>
    <w:rsid w:val="0087577E"/>
    <w:rsid w:val="008C0F1C"/>
    <w:rsid w:val="009B1933"/>
    <w:rsid w:val="00A03C2A"/>
    <w:rsid w:val="00A80283"/>
    <w:rsid w:val="00AA1D8D"/>
    <w:rsid w:val="00AF75B7"/>
    <w:rsid w:val="00B47730"/>
    <w:rsid w:val="00B87628"/>
    <w:rsid w:val="00CB0664"/>
    <w:rsid w:val="00E82A6F"/>
    <w:rsid w:val="00EF38BA"/>
    <w:rsid w:val="00F26D89"/>
    <w:rsid w:val="00FC1F0A"/>
    <w:rsid w:val="00FC693F"/>
    <w:rsid w:val="00FD05F1"/>
    <w:rsid w:val="00FD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22FC2B"/>
  <w14:defaultImageDpi w14:val="300"/>
  <w15:docId w15:val="{BA42C1A2-D0D9-784F-B439-8BCA0F96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167532">
      <w:bodyDiv w:val="1"/>
      <w:marLeft w:val="0"/>
      <w:marRight w:val="0"/>
      <w:marTop w:val="0"/>
      <w:marBottom w:val="0"/>
      <w:divBdr>
        <w:top w:val="none" w:sz="0" w:space="0" w:color="auto"/>
        <w:left w:val="none" w:sz="0" w:space="0" w:color="auto"/>
        <w:bottom w:val="none" w:sz="0" w:space="0" w:color="auto"/>
        <w:right w:val="none" w:sz="0" w:space="0" w:color="auto"/>
      </w:divBdr>
    </w:div>
    <w:div w:id="1718511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fd6c73-f287-4ca4-8080-7777a5d4fd47">
      <Terms xmlns="http://schemas.microsoft.com/office/infopath/2007/PartnerControls"/>
    </lcf76f155ced4ddcb4097134ff3c332f>
    <TaxCatchAll xmlns="c7e08de6-19c2-4c44-bed6-606e35d7a9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956ACE273144082F3088CBEF59E7D" ma:contentTypeVersion="19" ma:contentTypeDescription="Create a new document." ma:contentTypeScope="" ma:versionID="4a04766a88abee40084e9723cc01ee20">
  <xsd:schema xmlns:xsd="http://www.w3.org/2001/XMLSchema" xmlns:xs="http://www.w3.org/2001/XMLSchema" xmlns:p="http://schemas.microsoft.com/office/2006/metadata/properties" xmlns:ns2="affd6c73-f287-4ca4-8080-7777a5d4fd47" xmlns:ns3="c7e08de6-19c2-4c44-bed6-606e35d7a9d8" targetNamespace="http://schemas.microsoft.com/office/2006/metadata/properties" ma:root="true" ma:fieldsID="8b58cf9dd1acec8b0d1a3d67295a1f6d" ns2:_="" ns3:_="">
    <xsd:import namespace="affd6c73-f287-4ca4-8080-7777a5d4fd47"/>
    <xsd:import namespace="c7e08de6-19c2-4c44-bed6-606e35d7a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6c73-f287-4ca4-8080-7777a5d4f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ce6595-bdc4-45e7-b5df-15eabe9f2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08de6-19c2-4c44-bed6-606e35d7a9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e7bc15-332c-49bf-9fc2-49194bac9e05}" ma:internalName="TaxCatchAll" ma:showField="CatchAllData" ma:web="c7e08de6-19c2-4c44-bed6-606e35d7a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E179-F54F-4D6D-9A9E-D2666951840B}">
  <ds:schemaRefs>
    <ds:schemaRef ds:uri="http://schemas.microsoft.com/office/2006/metadata/properties"/>
    <ds:schemaRef ds:uri="http://schemas.microsoft.com/office/infopath/2007/PartnerControls"/>
    <ds:schemaRef ds:uri="affd6c73-f287-4ca4-8080-7777a5d4fd47"/>
    <ds:schemaRef ds:uri="c7e08de6-19c2-4c44-bed6-606e35d7a9d8"/>
  </ds:schemaRefs>
</ds:datastoreItem>
</file>

<file path=customXml/itemProps2.xml><?xml version="1.0" encoding="utf-8"?>
<ds:datastoreItem xmlns:ds="http://schemas.openxmlformats.org/officeDocument/2006/customXml" ds:itemID="{8A945812-F876-4E1F-8416-42EE11AB5C0E}">
  <ds:schemaRefs>
    <ds:schemaRef ds:uri="http://schemas.microsoft.com/sharepoint/v3/contenttype/forms"/>
  </ds:schemaRefs>
</ds:datastoreItem>
</file>

<file path=customXml/itemProps3.xml><?xml version="1.0" encoding="utf-8"?>
<ds:datastoreItem xmlns:ds="http://schemas.openxmlformats.org/officeDocument/2006/customXml" ds:itemID="{8B4708EC-51A7-41C5-ABBB-781802422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6c73-f287-4ca4-8080-7777a5d4fd47"/>
    <ds:schemaRef ds:uri="c7e08de6-19c2-4c44-bed6-606e35d7a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Simone Wang</cp:lastModifiedBy>
  <cp:revision>11</cp:revision>
  <dcterms:created xsi:type="dcterms:W3CDTF">2024-05-29T09:00:00Z</dcterms:created>
  <dcterms:modified xsi:type="dcterms:W3CDTF">2025-07-09T07:28:00Z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0x010100CDE956ACE273144082F3088CBEF59E7D</vt:lpwstr>
  </property>
  <property fmtid="{D5CDD505-2E9C-101B-9397-08002B2CF9AE}" pid="3" name="MediaServiceImageTags">
    <vt:lpwstr/>
  </property>
</Properties>
</file>